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A9F3" w14:textId="77777777" w:rsidR="00797688" w:rsidRPr="007A3022" w:rsidRDefault="00000000">
      <w:pPr>
        <w:pStyle w:val="Overskrift1"/>
        <w:rPr>
          <w:lang w:val="nb-NO"/>
        </w:rPr>
      </w:pPr>
      <w:r w:rsidRPr="007A3022">
        <w:rPr>
          <w:lang w:val="nb-NO"/>
        </w:rPr>
        <w:t>Henvendelse – Ønske om støttesamtale</w:t>
      </w:r>
    </w:p>
    <w:p w14:paraId="3F50CB4C" w14:textId="1D959459" w:rsidR="00797688" w:rsidRPr="007A3022" w:rsidRDefault="00000000">
      <w:pPr>
        <w:spacing w:after="120"/>
        <w:rPr>
          <w:lang w:val="nb-NO"/>
        </w:rPr>
      </w:pPr>
      <w:r w:rsidRPr="007A3022">
        <w:rPr>
          <w:b/>
          <w:lang w:val="nb-NO"/>
        </w:rPr>
        <w:t>Hva er dette?</w:t>
      </w:r>
      <w:r w:rsidR="007A3022">
        <w:rPr>
          <w:lang w:val="nb-NO"/>
        </w:rPr>
        <w:br/>
      </w:r>
      <w:r w:rsidRPr="007A3022">
        <w:rPr>
          <w:lang w:val="nb-NO"/>
        </w:rPr>
        <w:t xml:space="preserve">Dette skjemaet er for deg som ønsker </w:t>
      </w:r>
      <w:r w:rsidR="00912A06">
        <w:rPr>
          <w:lang w:val="nb-NO"/>
        </w:rPr>
        <w:t>støttesamtale</w:t>
      </w:r>
      <w:r w:rsidRPr="007A3022">
        <w:rPr>
          <w:lang w:val="nb-NO"/>
        </w:rPr>
        <w:t xml:space="preserve"> med noen på Helsestasjonen for ungdom og studenter. For at vi skal kunne behandle henvendelsen din, må du samtykke til at vi lagrer og bruker opplysningene dine.</w:t>
      </w:r>
    </w:p>
    <w:p w14:paraId="5D8216DC" w14:textId="75FB1818" w:rsidR="00797688" w:rsidRPr="007A3022" w:rsidRDefault="00000000">
      <w:pPr>
        <w:spacing w:after="120"/>
        <w:rPr>
          <w:lang w:val="nb-NO"/>
        </w:rPr>
      </w:pPr>
      <w:r w:rsidRPr="007A3022">
        <w:rPr>
          <w:b/>
          <w:lang w:val="nb-NO"/>
        </w:rPr>
        <w:t>Viktig å vite:</w:t>
      </w:r>
      <w:r w:rsidR="007A3022">
        <w:rPr>
          <w:lang w:val="nb-NO"/>
        </w:rPr>
        <w:br/>
      </w:r>
      <w:r w:rsidRPr="007A3022">
        <w:rPr>
          <w:lang w:val="nb-NO"/>
        </w:rPr>
        <w:t>Hvis du har fått behandling i psykisk helsevern (som DPS eller BUP) eller har hatt langvarig oppfølging, bør du først kontakte fastlegen din. Helsestasjonen tilbyr korte samtaler og forebyggende hjelp.</w:t>
      </w:r>
    </w:p>
    <w:p w14:paraId="62B3EFFA" w14:textId="77777777" w:rsidR="00797688" w:rsidRPr="007A3022" w:rsidRDefault="00000000">
      <w:pPr>
        <w:pStyle w:val="Overskrift2"/>
        <w:rPr>
          <w:lang w:val="nb-NO"/>
        </w:rPr>
      </w:pPr>
      <w:r w:rsidRPr="007A3022">
        <w:rPr>
          <w:lang w:val="nb-NO"/>
        </w:rPr>
        <w:t>Fyll ut dette: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7A3022" w14:paraId="2720E3EA" w14:textId="77777777" w:rsidTr="007A3022">
        <w:tc>
          <w:tcPr>
            <w:tcW w:w="2926" w:type="dxa"/>
          </w:tcPr>
          <w:p w14:paraId="3819ED1B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Navn:</w:t>
            </w:r>
          </w:p>
          <w:p w14:paraId="39C3496F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735C11D7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Telefonnummer:</w:t>
            </w:r>
          </w:p>
          <w:p w14:paraId="13E4FF11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68A43C5D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E-post:</w:t>
            </w:r>
          </w:p>
          <w:p w14:paraId="5319FD8D" w14:textId="77777777" w:rsidR="007A3022" w:rsidRDefault="007A3022" w:rsidP="007A3022">
            <w:pPr>
              <w:rPr>
                <w:lang w:val="nb-NO"/>
              </w:rPr>
            </w:pPr>
          </w:p>
        </w:tc>
      </w:tr>
      <w:tr w:rsidR="007A3022" w:rsidRPr="007F1209" w14:paraId="4AAF412C" w14:textId="77777777" w:rsidTr="007A3022">
        <w:tc>
          <w:tcPr>
            <w:tcW w:w="2926" w:type="dxa"/>
          </w:tcPr>
          <w:p w14:paraId="2FD48236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Fødselsnummer (11 siffer):</w:t>
            </w:r>
          </w:p>
          <w:p w14:paraId="33D44BBE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7CAA60CD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Folkeregistrert adresse:</w:t>
            </w:r>
          </w:p>
          <w:p w14:paraId="726A99A7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43DE0112" w14:textId="663CA12B" w:rsidR="007A3022" w:rsidRPr="007A3022" w:rsidRDefault="00912A06" w:rsidP="007A3022">
            <w:pPr>
              <w:spacing w:after="120"/>
              <w:rPr>
                <w:lang w:val="nb-NO"/>
              </w:rPr>
            </w:pPr>
            <w:r>
              <w:rPr>
                <w:lang w:val="nb-NO"/>
              </w:rPr>
              <w:t>Adresse der du bor</w:t>
            </w:r>
            <w:r w:rsidR="007A3022" w:rsidRPr="007A3022">
              <w:rPr>
                <w:lang w:val="nb-NO"/>
              </w:rPr>
              <w:t xml:space="preserve"> (hvis den er annerledes):</w:t>
            </w:r>
          </w:p>
          <w:p w14:paraId="7E958F81" w14:textId="77777777" w:rsidR="007A3022" w:rsidRDefault="007A3022" w:rsidP="007A3022">
            <w:pPr>
              <w:rPr>
                <w:lang w:val="nb-NO"/>
              </w:rPr>
            </w:pPr>
          </w:p>
        </w:tc>
      </w:tr>
      <w:tr w:rsidR="007A3022" w:rsidRPr="007F1209" w14:paraId="638BE5D4" w14:textId="77777777" w:rsidTr="007A3022">
        <w:tc>
          <w:tcPr>
            <w:tcW w:w="2926" w:type="dxa"/>
          </w:tcPr>
          <w:p w14:paraId="2FF384A0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Postnummer og sted:</w:t>
            </w:r>
          </w:p>
          <w:p w14:paraId="406411D2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55A5AD47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Skole, klasse eller studieretning:</w:t>
            </w:r>
          </w:p>
          <w:p w14:paraId="5A0C8126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138D6511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Yrke / jobb / sluttet på skole (hvis aktuelt):</w:t>
            </w:r>
          </w:p>
          <w:p w14:paraId="2CC3832B" w14:textId="77777777" w:rsidR="007A3022" w:rsidRDefault="007A3022" w:rsidP="007A3022">
            <w:pPr>
              <w:rPr>
                <w:lang w:val="nb-NO"/>
              </w:rPr>
            </w:pPr>
          </w:p>
        </w:tc>
      </w:tr>
      <w:tr w:rsidR="007A3022" w14:paraId="71AB86B6" w14:textId="77777777" w:rsidTr="007A3022">
        <w:tc>
          <w:tcPr>
            <w:tcW w:w="2926" w:type="dxa"/>
          </w:tcPr>
          <w:p w14:paraId="4E6AC823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Fastlege:</w:t>
            </w:r>
          </w:p>
          <w:p w14:paraId="08FCF4B9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4125695A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Har du fått diagnoser eller bruker medisiner?</w:t>
            </w:r>
            <w:r w:rsidRPr="007A3022">
              <w:rPr>
                <w:lang w:val="nb-NO"/>
              </w:rPr>
              <w:br/>
              <w:t>(Skriv gjerne hvilke):</w:t>
            </w:r>
          </w:p>
          <w:p w14:paraId="6B45169A" w14:textId="77777777" w:rsidR="007A3022" w:rsidRDefault="007A3022" w:rsidP="007A3022">
            <w:pPr>
              <w:rPr>
                <w:lang w:val="nb-NO"/>
              </w:rPr>
            </w:pPr>
          </w:p>
        </w:tc>
        <w:tc>
          <w:tcPr>
            <w:tcW w:w="2927" w:type="dxa"/>
          </w:tcPr>
          <w:p w14:paraId="1504F63D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Har du fått hjelp for psykisk helse tidligere?</w:t>
            </w:r>
          </w:p>
          <w:p w14:paraId="7A674059" w14:textId="77777777" w:rsidR="007A3022" w:rsidRPr="007A3022" w:rsidRDefault="007A3022" w:rsidP="007A3022">
            <w:pPr>
              <w:spacing w:after="60"/>
              <w:rPr>
                <w:lang w:val="nb-NO"/>
              </w:rPr>
            </w:pPr>
            <w:r w:rsidRPr="007A3022">
              <w:rPr>
                <w:lang w:val="nb-NO"/>
              </w:rPr>
              <w:t>☐ Ja</w:t>
            </w:r>
          </w:p>
          <w:p w14:paraId="5480F107" w14:textId="61A082B6" w:rsidR="007A3022" w:rsidRDefault="007A3022" w:rsidP="00071EA4">
            <w:pPr>
              <w:spacing w:after="60"/>
              <w:rPr>
                <w:lang w:val="nb-NO"/>
              </w:rPr>
            </w:pPr>
            <w:r w:rsidRPr="007A3022">
              <w:rPr>
                <w:lang w:val="nb-NO"/>
              </w:rPr>
              <w:t>☐ Nei</w:t>
            </w:r>
          </w:p>
        </w:tc>
      </w:tr>
      <w:tr w:rsidR="007A3022" w:rsidRPr="007F1209" w14:paraId="77D9252D" w14:textId="77777777" w:rsidTr="00FC430F">
        <w:tc>
          <w:tcPr>
            <w:tcW w:w="8780" w:type="dxa"/>
            <w:gridSpan w:val="3"/>
          </w:tcPr>
          <w:p w14:paraId="28AD4374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Hvis ja:</w:t>
            </w:r>
          </w:p>
          <w:p w14:paraId="13615220" w14:textId="0D4D7D39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– Hvor fikk du hjelp?</w:t>
            </w:r>
          </w:p>
          <w:p w14:paraId="609CBBAF" w14:textId="66BA7CD2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– Når var det, og når fikk du siste oppfølging?</w:t>
            </w:r>
          </w:p>
        </w:tc>
      </w:tr>
      <w:tr w:rsidR="007A3022" w:rsidRPr="007F1209" w14:paraId="08EEFF9C" w14:textId="77777777" w:rsidTr="00FC430F">
        <w:tc>
          <w:tcPr>
            <w:tcW w:w="8780" w:type="dxa"/>
            <w:gridSpan w:val="3"/>
          </w:tcPr>
          <w:p w14:paraId="34CCC5F3" w14:textId="77777777" w:rsidR="007A3022" w:rsidRPr="007A3022" w:rsidRDefault="007A3022" w:rsidP="007A3022">
            <w:pPr>
              <w:pStyle w:val="Overskrift2"/>
              <w:rPr>
                <w:lang w:val="nb-NO"/>
              </w:rPr>
            </w:pPr>
            <w:r w:rsidRPr="007A3022">
              <w:rPr>
                <w:lang w:val="nb-NO"/>
              </w:rPr>
              <w:t>Hva ønsker du hjelp med?</w:t>
            </w:r>
          </w:p>
          <w:p w14:paraId="249E670C" w14:textId="77777777" w:rsid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Beskriv kort hva du synes er vanskelig akkurat nå, og hva du trenger hjelp til:</w:t>
            </w:r>
          </w:p>
          <w:p w14:paraId="23E84C11" w14:textId="77777777" w:rsidR="007A3022" w:rsidRDefault="007A3022" w:rsidP="007A3022">
            <w:pPr>
              <w:spacing w:after="120"/>
              <w:rPr>
                <w:lang w:val="nb-NO"/>
              </w:rPr>
            </w:pPr>
          </w:p>
          <w:p w14:paraId="17FD2957" w14:textId="77777777" w:rsidR="007A3022" w:rsidRDefault="007A3022" w:rsidP="007A3022">
            <w:pPr>
              <w:spacing w:after="120"/>
              <w:rPr>
                <w:lang w:val="nb-NO"/>
              </w:rPr>
            </w:pPr>
          </w:p>
          <w:p w14:paraId="7322F174" w14:textId="77777777" w:rsidR="007A3022" w:rsidRDefault="007A3022" w:rsidP="007A3022">
            <w:pPr>
              <w:spacing w:after="120"/>
              <w:rPr>
                <w:lang w:val="nb-NO"/>
              </w:rPr>
            </w:pPr>
          </w:p>
          <w:p w14:paraId="56B8C1C8" w14:textId="0870B41D" w:rsidR="007A3022" w:rsidRPr="007A3022" w:rsidRDefault="007A3022" w:rsidP="007A3022">
            <w:pPr>
              <w:spacing w:after="120"/>
              <w:rPr>
                <w:lang w:val="nb-NO"/>
              </w:rPr>
            </w:pPr>
          </w:p>
        </w:tc>
      </w:tr>
      <w:tr w:rsidR="007A3022" w14:paraId="562C97F2" w14:textId="77777777" w:rsidTr="00FC430F">
        <w:tc>
          <w:tcPr>
            <w:tcW w:w="8780" w:type="dxa"/>
            <w:gridSpan w:val="3"/>
          </w:tcPr>
          <w:p w14:paraId="2C9CCB32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Sted:</w:t>
            </w:r>
          </w:p>
          <w:p w14:paraId="162BF823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Dato:</w:t>
            </w:r>
          </w:p>
          <w:p w14:paraId="6690A591" w14:textId="54A9A3EB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Underskrift:</w:t>
            </w:r>
          </w:p>
        </w:tc>
      </w:tr>
      <w:tr w:rsidR="007A3022" w14:paraId="242C5AF1" w14:textId="77777777" w:rsidTr="00FC430F">
        <w:tc>
          <w:tcPr>
            <w:tcW w:w="8780" w:type="dxa"/>
            <w:gridSpan w:val="3"/>
          </w:tcPr>
          <w:p w14:paraId="668E5EC7" w14:textId="77777777" w:rsidR="007A3022" w:rsidRPr="007A3022" w:rsidRDefault="007A3022" w:rsidP="007A3022">
            <w:pPr>
              <w:pStyle w:val="Overskrift2"/>
              <w:rPr>
                <w:lang w:val="nb-NO"/>
              </w:rPr>
            </w:pPr>
            <w:r w:rsidRPr="007A3022">
              <w:rPr>
                <w:lang w:val="nb-NO"/>
              </w:rPr>
              <w:lastRenderedPageBreak/>
              <w:t>Samtykke</w:t>
            </w:r>
          </w:p>
          <w:p w14:paraId="7ED6EF6D" w14:textId="77777777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Jeg samtykker i at Ås kommune ved Helsestasjon for ungdom og studenter:</w:t>
            </w:r>
          </w:p>
          <w:p w14:paraId="16AC2176" w14:textId="0480528A" w:rsidR="007A3022" w:rsidRDefault="007A3022" w:rsidP="007A3022">
            <w:pPr>
              <w:pStyle w:val="Punktliste"/>
            </w:pPr>
            <w:proofErr w:type="spellStart"/>
            <w:r>
              <w:t>Oppretter</w:t>
            </w:r>
            <w:proofErr w:type="spellEnd"/>
            <w:r>
              <w:t xml:space="preserve"> </w:t>
            </w:r>
            <w:proofErr w:type="spellStart"/>
            <w:r>
              <w:t>helsejournal</w:t>
            </w:r>
            <w:proofErr w:type="spellEnd"/>
          </w:p>
          <w:p w14:paraId="648C5EE4" w14:textId="6FB6B0C2" w:rsidR="007A3022" w:rsidRPr="007A3022" w:rsidRDefault="007A3022" w:rsidP="007A3022">
            <w:pPr>
              <w:pStyle w:val="Punktliste"/>
              <w:rPr>
                <w:lang w:val="nb-NO"/>
              </w:rPr>
            </w:pPr>
            <w:r w:rsidRPr="007A3022">
              <w:rPr>
                <w:lang w:val="nb-NO"/>
              </w:rPr>
              <w:t>Lagrer og bruker opplysningene mine for å vurdere hvilken hjelp jeg trenger</w:t>
            </w:r>
          </w:p>
          <w:p w14:paraId="7821456A" w14:textId="35BB5B9F" w:rsidR="007A3022" w:rsidRPr="007A3022" w:rsidRDefault="007A3022" w:rsidP="007A3022">
            <w:pPr>
              <w:pStyle w:val="Punktliste"/>
              <w:rPr>
                <w:lang w:val="nb-NO"/>
              </w:rPr>
            </w:pPr>
            <w:r w:rsidRPr="007A3022">
              <w:rPr>
                <w:lang w:val="nb-NO"/>
              </w:rPr>
              <w:t>Deler informasjonen med ansatte som jobber med saken min</w:t>
            </w:r>
          </w:p>
          <w:p w14:paraId="560A3BAF" w14:textId="77777777" w:rsidR="00071EA4" w:rsidRDefault="00071EA4" w:rsidP="007A3022">
            <w:pPr>
              <w:spacing w:after="120"/>
              <w:rPr>
                <w:lang w:val="nb-NO"/>
              </w:rPr>
            </w:pPr>
          </w:p>
          <w:p w14:paraId="2F70E5A0" w14:textId="3E517535" w:rsidR="007A3022" w:rsidRPr="007A3022" w:rsidRDefault="007A3022" w:rsidP="007A3022">
            <w:pPr>
              <w:spacing w:after="120"/>
              <w:rPr>
                <w:lang w:val="nb-NO"/>
              </w:rPr>
            </w:pPr>
            <w:r w:rsidRPr="007A3022">
              <w:rPr>
                <w:lang w:val="nb-NO"/>
              </w:rPr>
              <w:t>Jeg vet at jeg når som helst kan trekke tilbake samtykket.</w:t>
            </w:r>
          </w:p>
          <w:p w14:paraId="1925F72E" w14:textId="77777777" w:rsidR="007A3022" w:rsidRPr="007A3022" w:rsidRDefault="007A3022" w:rsidP="007A3022">
            <w:pPr>
              <w:spacing w:after="60"/>
              <w:rPr>
                <w:lang w:val="nb-NO"/>
              </w:rPr>
            </w:pPr>
            <w:r w:rsidRPr="007A3022">
              <w:rPr>
                <w:lang w:val="nb-NO"/>
              </w:rPr>
              <w:t>☐ JA</w:t>
            </w:r>
          </w:p>
          <w:p w14:paraId="4559E17D" w14:textId="6B05B1EC" w:rsidR="007A3022" w:rsidRPr="007A3022" w:rsidRDefault="007A3022" w:rsidP="007A3022">
            <w:pPr>
              <w:spacing w:after="60"/>
              <w:rPr>
                <w:lang w:val="nb-NO"/>
              </w:rPr>
            </w:pPr>
            <w:r w:rsidRPr="007A3022">
              <w:rPr>
                <w:lang w:val="nb-NO"/>
              </w:rPr>
              <w:t>☐ NEI</w:t>
            </w:r>
          </w:p>
        </w:tc>
      </w:tr>
    </w:tbl>
    <w:p w14:paraId="3812908D" w14:textId="77777777" w:rsidR="00797688" w:rsidRPr="007A3022" w:rsidRDefault="00000000">
      <w:pPr>
        <w:pStyle w:val="Overskrift2"/>
        <w:rPr>
          <w:lang w:val="nb-NO"/>
        </w:rPr>
      </w:pPr>
      <w:r w:rsidRPr="007A3022">
        <w:rPr>
          <w:lang w:val="nb-NO"/>
        </w:rPr>
        <w:t>Om personvern og taushetsplikt</w:t>
      </w:r>
    </w:p>
    <w:p w14:paraId="3B40442B" w14:textId="77777777" w:rsidR="00797688" w:rsidRPr="007A3022" w:rsidRDefault="00000000">
      <w:pPr>
        <w:spacing w:after="120"/>
        <w:rPr>
          <w:lang w:val="nb-NO"/>
        </w:rPr>
      </w:pPr>
      <w:r w:rsidRPr="007A3022">
        <w:rPr>
          <w:lang w:val="nb-NO"/>
        </w:rPr>
        <w:t>Bare ansatte som skal hjelpe deg, har tilgang til opplysningene dine. Alle ansatte har taushetsplikt.</w:t>
      </w:r>
    </w:p>
    <w:p w14:paraId="2B840262" w14:textId="77777777" w:rsidR="00797688" w:rsidRPr="007A3022" w:rsidRDefault="00000000">
      <w:pPr>
        <w:pStyle w:val="Overskrift2"/>
        <w:rPr>
          <w:lang w:val="nb-NO"/>
        </w:rPr>
      </w:pPr>
      <w:r w:rsidRPr="007A3022">
        <w:rPr>
          <w:lang w:val="nb-NO"/>
        </w:rPr>
        <w:t>Etter at du har sendt inn skjemaet</w:t>
      </w:r>
    </w:p>
    <w:p w14:paraId="025C3E80" w14:textId="77777777" w:rsidR="00797688" w:rsidRPr="007A3022" w:rsidRDefault="00000000">
      <w:pPr>
        <w:spacing w:after="120"/>
        <w:rPr>
          <w:lang w:val="nb-NO"/>
        </w:rPr>
      </w:pPr>
      <w:r w:rsidRPr="007A3022">
        <w:rPr>
          <w:lang w:val="nb-NO"/>
        </w:rPr>
        <w:t>Vi tar kontakt med deg så snart vi har lest det du har sendt. Du får vanligvis svar innen 3 uker. I ferier eller høytider kan det ta litt lenger tid.</w:t>
      </w:r>
    </w:p>
    <w:p w14:paraId="27D66043" w14:textId="77777777" w:rsidR="00797688" w:rsidRPr="007A3022" w:rsidRDefault="00000000">
      <w:pPr>
        <w:pStyle w:val="Overskrift2"/>
        <w:rPr>
          <w:lang w:val="nb-NO"/>
        </w:rPr>
      </w:pPr>
      <w:r w:rsidRPr="007A3022">
        <w:rPr>
          <w:lang w:val="nb-NO"/>
        </w:rPr>
        <w:t>Trenger du hjelp nå?</w:t>
      </w:r>
    </w:p>
    <w:p w14:paraId="6637A0D0" w14:textId="77777777" w:rsidR="00797688" w:rsidRPr="007A3022" w:rsidRDefault="00000000">
      <w:pPr>
        <w:spacing w:after="120"/>
        <w:rPr>
          <w:lang w:val="nb-NO"/>
        </w:rPr>
      </w:pPr>
      <w:r w:rsidRPr="007A3022">
        <w:rPr>
          <w:lang w:val="nb-NO"/>
        </w:rPr>
        <w:t>Hvis du trenger hjelp med en gang:</w:t>
      </w:r>
    </w:p>
    <w:p w14:paraId="7F213E6D" w14:textId="77777777" w:rsidR="00797688" w:rsidRDefault="00000000">
      <w:pPr>
        <w:pStyle w:val="Punktliste"/>
      </w:pPr>
      <w:r>
        <w:t xml:space="preserve">📞 </w:t>
      </w:r>
      <w:proofErr w:type="spellStart"/>
      <w:r>
        <w:t>Legevakt</w:t>
      </w:r>
      <w:proofErr w:type="spellEnd"/>
      <w:r>
        <w:t>: 116 117</w:t>
      </w:r>
    </w:p>
    <w:p w14:paraId="3964C6E5" w14:textId="77777777" w:rsidR="00797688" w:rsidRDefault="00000000">
      <w:pPr>
        <w:pStyle w:val="Punktliste"/>
      </w:pPr>
      <w:r>
        <w:t>📞 Akutt nødhjelp: 113</w:t>
      </w:r>
    </w:p>
    <w:p w14:paraId="6A2F1D39" w14:textId="77777777" w:rsidR="00797688" w:rsidRPr="007A3022" w:rsidRDefault="00000000">
      <w:pPr>
        <w:pStyle w:val="Punktliste"/>
        <w:rPr>
          <w:lang w:val="nb-NO"/>
        </w:rPr>
      </w:pPr>
      <w:r>
        <w:t>📞</w:t>
      </w:r>
      <w:r w:rsidRPr="007A3022">
        <w:rPr>
          <w:lang w:val="nb-NO"/>
        </w:rPr>
        <w:t xml:space="preserve"> Mental Helse: 116 123 (åpent hele døgnet)</w:t>
      </w:r>
    </w:p>
    <w:p w14:paraId="2C811256" w14:textId="77777777" w:rsidR="00797688" w:rsidRPr="007A3022" w:rsidRDefault="00000000">
      <w:pPr>
        <w:pStyle w:val="Overskrift2"/>
        <w:rPr>
          <w:lang w:val="nb-NO"/>
        </w:rPr>
      </w:pPr>
      <w:r w:rsidRPr="007A3022">
        <w:rPr>
          <w:lang w:val="nb-NO"/>
        </w:rPr>
        <w:t>Spørsmål?</w:t>
      </w:r>
    </w:p>
    <w:p w14:paraId="6EA94608" w14:textId="77777777" w:rsidR="00797688" w:rsidRPr="007A3022" w:rsidRDefault="00000000">
      <w:pPr>
        <w:spacing w:after="120"/>
        <w:rPr>
          <w:lang w:val="nb-NO"/>
        </w:rPr>
      </w:pPr>
      <w:r w:rsidRPr="007A3022">
        <w:rPr>
          <w:lang w:val="nb-NO"/>
        </w:rPr>
        <w:t>Ring oss på: 64 96 22 40</w:t>
      </w:r>
      <w:r w:rsidRPr="007A3022">
        <w:rPr>
          <w:lang w:val="nb-NO"/>
        </w:rPr>
        <w:br/>
        <w:t>Du kan også komme innom.</w:t>
      </w:r>
    </w:p>
    <w:p w14:paraId="6EF0841C" w14:textId="77777777" w:rsidR="00797688" w:rsidRPr="007A3022" w:rsidRDefault="00000000">
      <w:pPr>
        <w:pStyle w:val="Overskrift2"/>
        <w:rPr>
          <w:lang w:val="nb-NO"/>
        </w:rPr>
      </w:pPr>
      <w:r w:rsidRPr="007A3022">
        <w:rPr>
          <w:lang w:val="nb-NO"/>
        </w:rPr>
        <w:t>Levering</w:t>
      </w:r>
    </w:p>
    <w:p w14:paraId="102C03FC" w14:textId="167C7B1B" w:rsidR="00912A06" w:rsidRDefault="00000000">
      <w:pPr>
        <w:spacing w:after="120"/>
        <w:rPr>
          <w:lang w:val="nb-NO"/>
        </w:rPr>
      </w:pPr>
      <w:r w:rsidRPr="007A3022">
        <w:rPr>
          <w:lang w:val="nb-NO"/>
        </w:rPr>
        <w:t xml:space="preserve">Viktig: Skjemaet må leveres </w:t>
      </w:r>
      <w:r w:rsidR="00912A06">
        <w:rPr>
          <w:lang w:val="nb-NO"/>
        </w:rPr>
        <w:t xml:space="preserve">elektronisk ved å logge deg på helsenorge.no, </w:t>
      </w:r>
      <w:r w:rsidRPr="007A3022">
        <w:rPr>
          <w:lang w:val="nb-NO"/>
        </w:rPr>
        <w:t xml:space="preserve">personlig </w:t>
      </w:r>
      <w:r w:rsidR="00912A06">
        <w:rPr>
          <w:lang w:val="nb-NO"/>
        </w:rPr>
        <w:t xml:space="preserve">hos oss på Moer helsehus, </w:t>
      </w:r>
      <w:r w:rsidRPr="007A3022">
        <w:rPr>
          <w:lang w:val="nb-NO"/>
        </w:rPr>
        <w:t xml:space="preserve">eller sendes med </w:t>
      </w:r>
      <w:r w:rsidR="00912A06">
        <w:rPr>
          <w:lang w:val="nb-NO"/>
        </w:rPr>
        <w:t>brev</w:t>
      </w:r>
      <w:r w:rsidRPr="007A3022">
        <w:rPr>
          <w:lang w:val="nb-NO"/>
        </w:rPr>
        <w:t>post.</w:t>
      </w:r>
    </w:p>
    <w:p w14:paraId="1C0912E5" w14:textId="33703C05" w:rsidR="00797688" w:rsidRPr="007A3022" w:rsidRDefault="00000000">
      <w:pPr>
        <w:spacing w:after="120"/>
        <w:rPr>
          <w:lang w:val="nb-NO"/>
        </w:rPr>
      </w:pPr>
      <w:r w:rsidRPr="00912A06">
        <w:rPr>
          <w:i/>
          <w:iCs/>
          <w:lang w:val="nb-NO"/>
        </w:rPr>
        <w:t>Ikke</w:t>
      </w:r>
      <w:r w:rsidRPr="007A3022">
        <w:rPr>
          <w:lang w:val="nb-NO"/>
        </w:rPr>
        <w:t xml:space="preserve"> send det på e-post</w:t>
      </w:r>
      <w:r w:rsidR="00912A06">
        <w:rPr>
          <w:lang w:val="nb-NO"/>
        </w:rPr>
        <w:t>. D</w:t>
      </w:r>
      <w:r w:rsidRPr="007A3022">
        <w:rPr>
          <w:lang w:val="nb-NO"/>
        </w:rPr>
        <w:t>et inneholder sensitive opplysninger.</w:t>
      </w:r>
    </w:p>
    <w:p w14:paraId="1C77E28D" w14:textId="3611C9DC" w:rsidR="00797688" w:rsidRPr="007A3022" w:rsidRDefault="00000000" w:rsidP="007A3022">
      <w:pPr>
        <w:spacing w:after="120"/>
        <w:rPr>
          <w:lang w:val="nb-NO"/>
        </w:rPr>
      </w:pPr>
      <w:r w:rsidRPr="007A3022">
        <w:rPr>
          <w:b/>
          <w:lang w:val="nb-NO"/>
        </w:rPr>
        <w:t>Adresse for innsending:</w:t>
      </w:r>
      <w:r w:rsidR="007A3022">
        <w:rPr>
          <w:lang w:val="nb-NO"/>
        </w:rPr>
        <w:br/>
      </w:r>
      <w:r w:rsidRPr="007A3022">
        <w:rPr>
          <w:lang w:val="nb-NO"/>
        </w:rPr>
        <w:t>Ås kommune</w:t>
      </w:r>
      <w:r w:rsidRPr="007A3022">
        <w:rPr>
          <w:lang w:val="nb-NO"/>
        </w:rPr>
        <w:br/>
        <w:t>Enhet for forebyggende helsetjeneste</w:t>
      </w:r>
      <w:r w:rsidRPr="007A3022">
        <w:rPr>
          <w:lang w:val="nb-NO"/>
        </w:rPr>
        <w:br/>
        <w:t>Postboks 195</w:t>
      </w:r>
      <w:r w:rsidRPr="007A3022">
        <w:rPr>
          <w:lang w:val="nb-NO"/>
        </w:rPr>
        <w:br/>
        <w:t>1431 Ås</w:t>
      </w:r>
    </w:p>
    <w:p w14:paraId="762ED755" w14:textId="422F1FE1" w:rsidR="00797688" w:rsidRPr="007A3022" w:rsidRDefault="00000000" w:rsidP="007A3022">
      <w:pPr>
        <w:spacing w:after="120"/>
        <w:rPr>
          <w:lang w:val="nb-NO"/>
        </w:rPr>
      </w:pPr>
      <w:r w:rsidRPr="007A3022">
        <w:rPr>
          <w:b/>
          <w:lang w:val="nb-NO"/>
        </w:rPr>
        <w:t>Oppmøteadresse:</w:t>
      </w:r>
      <w:r w:rsidR="007A3022">
        <w:rPr>
          <w:lang w:val="nb-NO"/>
        </w:rPr>
        <w:t xml:space="preserve"> </w:t>
      </w:r>
      <w:r w:rsidRPr="007A3022">
        <w:rPr>
          <w:lang w:val="nb-NO"/>
        </w:rPr>
        <w:t xml:space="preserve">Moer </w:t>
      </w:r>
      <w:r w:rsidR="00912A06">
        <w:rPr>
          <w:lang w:val="nb-NO"/>
        </w:rPr>
        <w:t>h</w:t>
      </w:r>
      <w:r w:rsidRPr="007A3022">
        <w:rPr>
          <w:lang w:val="nb-NO"/>
        </w:rPr>
        <w:t>elsehus, 2. etasje</w:t>
      </w:r>
      <w:r w:rsidR="007A3022">
        <w:rPr>
          <w:lang w:val="nb-NO"/>
        </w:rPr>
        <w:t xml:space="preserve"> </w:t>
      </w:r>
      <w:proofErr w:type="spellStart"/>
      <w:r w:rsidRPr="007A3022">
        <w:rPr>
          <w:lang w:val="nb-NO"/>
        </w:rPr>
        <w:t>Tunveien</w:t>
      </w:r>
      <w:proofErr w:type="spellEnd"/>
      <w:r w:rsidRPr="007A3022">
        <w:rPr>
          <w:lang w:val="nb-NO"/>
        </w:rPr>
        <w:t xml:space="preserve"> 2, 1430 Ås</w:t>
      </w:r>
    </w:p>
    <w:sectPr w:rsidR="00797688" w:rsidRPr="007A3022" w:rsidSect="007A30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D078" w14:textId="77777777" w:rsidR="00BC6174" w:rsidRDefault="00BC6174" w:rsidP="007A3022">
      <w:pPr>
        <w:spacing w:after="0" w:line="240" w:lineRule="auto"/>
      </w:pPr>
      <w:r>
        <w:separator/>
      </w:r>
    </w:p>
  </w:endnote>
  <w:endnote w:type="continuationSeparator" w:id="0">
    <w:p w14:paraId="18380E11" w14:textId="77777777" w:rsidR="00BC6174" w:rsidRDefault="00BC6174" w:rsidP="007A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A38E6" w14:textId="77777777" w:rsidR="007F1209" w:rsidRDefault="007F120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EC81" w14:textId="77777777" w:rsidR="007F1209" w:rsidRDefault="007F120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D44E" w14:textId="77777777" w:rsidR="007F1209" w:rsidRDefault="007F120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0B572" w14:textId="77777777" w:rsidR="00BC6174" w:rsidRDefault="00BC6174" w:rsidP="007A3022">
      <w:pPr>
        <w:spacing w:after="0" w:line="240" w:lineRule="auto"/>
      </w:pPr>
      <w:r>
        <w:separator/>
      </w:r>
    </w:p>
  </w:footnote>
  <w:footnote w:type="continuationSeparator" w:id="0">
    <w:p w14:paraId="7149837A" w14:textId="77777777" w:rsidR="00BC6174" w:rsidRDefault="00BC6174" w:rsidP="007A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7B421" w14:textId="77777777" w:rsidR="007F1209" w:rsidRDefault="007F120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8B511" w14:textId="77777777" w:rsidR="007F1209" w:rsidRDefault="007F120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10C2" w14:textId="1BAAC752" w:rsidR="007A3022" w:rsidRDefault="006430D8">
    <w:pPr>
      <w:pStyle w:val="Topptekst"/>
    </w:pPr>
    <w:r>
      <w:rPr>
        <w:noProof/>
      </w:rPr>
      <w:drawing>
        <wp:inline distT="0" distB="0" distL="0" distR="0" wp14:anchorId="6AFB1EE9" wp14:editId="133F2A93">
          <wp:extent cx="1343025" cy="419100"/>
          <wp:effectExtent l="0" t="0" r="9525" b="0"/>
          <wp:docPr id="2078199215" name="Bilde 1" descr="Et bilde som inneholder tekst, Grafikk, logo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199215" name="Bilde 1" descr="Et bilde som inneholder tekst, Grafikk, logo, skjermbilde&#10;&#10;KI-generert innhold kan være feil."/>
                  <pic:cNvPicPr/>
                </pic:nvPicPr>
                <pic:blipFill rotWithShape="1">
                  <a:blip r:embed="rId1"/>
                  <a:srcRect l="17447" t="35916" r="12269" b="33043"/>
                  <a:stretch/>
                </pic:blipFill>
                <pic:spPr bwMode="auto">
                  <a:xfrm>
                    <a:off x="0" y="0"/>
                    <a:ext cx="1344723" cy="419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7204518">
    <w:abstractNumId w:val="8"/>
  </w:num>
  <w:num w:numId="2" w16cid:durableId="1860965013">
    <w:abstractNumId w:val="6"/>
  </w:num>
  <w:num w:numId="3" w16cid:durableId="130681144">
    <w:abstractNumId w:val="5"/>
  </w:num>
  <w:num w:numId="4" w16cid:durableId="658120365">
    <w:abstractNumId w:val="4"/>
  </w:num>
  <w:num w:numId="5" w16cid:durableId="6641725">
    <w:abstractNumId w:val="7"/>
  </w:num>
  <w:num w:numId="6" w16cid:durableId="1487823027">
    <w:abstractNumId w:val="3"/>
  </w:num>
  <w:num w:numId="7" w16cid:durableId="878665250">
    <w:abstractNumId w:val="2"/>
  </w:num>
  <w:num w:numId="8" w16cid:durableId="260258173">
    <w:abstractNumId w:val="1"/>
  </w:num>
  <w:num w:numId="9" w16cid:durableId="155596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1EA4"/>
    <w:rsid w:val="0015074B"/>
    <w:rsid w:val="00167596"/>
    <w:rsid w:val="00171AB2"/>
    <w:rsid w:val="0029639D"/>
    <w:rsid w:val="00326F90"/>
    <w:rsid w:val="004D4698"/>
    <w:rsid w:val="006430D8"/>
    <w:rsid w:val="00716CD7"/>
    <w:rsid w:val="0078158D"/>
    <w:rsid w:val="00797688"/>
    <w:rsid w:val="007A3022"/>
    <w:rsid w:val="007F1209"/>
    <w:rsid w:val="00805811"/>
    <w:rsid w:val="008A3D67"/>
    <w:rsid w:val="00912A06"/>
    <w:rsid w:val="009657FD"/>
    <w:rsid w:val="009E79A9"/>
    <w:rsid w:val="00AA1D8D"/>
    <w:rsid w:val="00B3452F"/>
    <w:rsid w:val="00B47730"/>
    <w:rsid w:val="00BC6174"/>
    <w:rsid w:val="00CB0664"/>
    <w:rsid w:val="00E75B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B3F360"/>
  <w14:defaultImageDpi w14:val="300"/>
  <w15:docId w15:val="{DA5D6245-6616-497C-8460-E5AEF243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Ellen Margrete Ceeberg</cp:lastModifiedBy>
  <cp:revision>3</cp:revision>
  <dcterms:created xsi:type="dcterms:W3CDTF">2025-06-26T07:47:00Z</dcterms:created>
  <dcterms:modified xsi:type="dcterms:W3CDTF">2025-06-27T06:24:00Z</dcterms:modified>
  <cp:category/>
</cp:coreProperties>
</file>